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76910" w14:textId="77777777" w:rsidR="007E014C" w:rsidRDefault="00000000">
      <w:pPr>
        <w:pStyle w:val="Heading1"/>
      </w:pPr>
      <w:r>
        <w:t>Repetitieschema Marigold</w:t>
      </w:r>
    </w:p>
    <w:p w14:paraId="07563A2C" w14:textId="77777777" w:rsidR="007E014C" w:rsidRDefault="00000000">
      <w:r>
        <w:t>Periode: augustus 2025 – 8 mei 2026</w:t>
      </w:r>
      <w:r>
        <w:br/>
      </w:r>
    </w:p>
    <w:p w14:paraId="120255AC" w14:textId="77777777" w:rsidR="007E014C" w:rsidRDefault="00000000">
      <w:pPr>
        <w:pStyle w:val="Heading2"/>
      </w:pPr>
      <w:r>
        <w:t>August 2025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1048779B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E9D56FC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751F07E4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427EA9E4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7E014C" w14:paraId="71B2DAEF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213EBD" w14:textId="77777777" w:rsidR="007E014C" w:rsidRDefault="00000000">
            <w:r>
              <w:t>08-08-2025</w:t>
            </w:r>
          </w:p>
        </w:tc>
        <w:tc>
          <w:tcPr>
            <w:tcW w:w="2880" w:type="dxa"/>
          </w:tcPr>
          <w:p w14:paraId="6170B2CC" w14:textId="77777777" w:rsidR="007E014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go breaking my heart</w:t>
            </w:r>
          </w:p>
        </w:tc>
        <w:tc>
          <w:tcPr>
            <w:tcW w:w="2880" w:type="dxa"/>
          </w:tcPr>
          <w:p w14:paraId="3B8829A8" w14:textId="49B78C85" w:rsidR="007E014C" w:rsidRDefault="005A4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your mother know</w:t>
            </w:r>
            <w:r>
              <w:br/>
              <w:t>Don’t go breaking my heart</w:t>
            </w:r>
            <w:r>
              <w:br/>
              <w:t>suspicious minds</w:t>
            </w:r>
            <w:r>
              <w:br/>
              <w:t>burning love</w:t>
            </w:r>
            <w:r>
              <w:br/>
              <w:t>Roxanne</w:t>
            </w:r>
          </w:p>
        </w:tc>
      </w:tr>
      <w:tr w:rsidR="007E014C" w14:paraId="69B2573B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585F8E9" w14:textId="77777777" w:rsidR="007E014C" w:rsidRDefault="00000000">
            <w:r>
              <w:t>15-08-2025</w:t>
            </w:r>
          </w:p>
        </w:tc>
        <w:tc>
          <w:tcPr>
            <w:tcW w:w="2880" w:type="dxa"/>
          </w:tcPr>
          <w:p w14:paraId="2FAAE6AD" w14:textId="31E1007C" w:rsidR="007E014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Through the looking glass</w:t>
            </w:r>
            <w:r w:rsidR="005A4E6F">
              <w:br/>
            </w:r>
            <w:r w:rsidR="005A4E6F">
              <w:t>Don’t go breaking my heart</w:t>
            </w:r>
          </w:p>
        </w:tc>
        <w:tc>
          <w:tcPr>
            <w:tcW w:w="2880" w:type="dxa"/>
          </w:tcPr>
          <w:p w14:paraId="4A604134" w14:textId="4F380BCC" w:rsidR="007E014C" w:rsidRDefault="005A4E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Faith</w:t>
            </w:r>
            <w:r>
              <w:br/>
              <w:t>I’m not so tough</w:t>
            </w:r>
            <w:r>
              <w:br/>
              <w:t>Radar Love</w:t>
            </w:r>
            <w:r>
              <w:br/>
              <w:t>Go your own way</w:t>
            </w:r>
            <w:r>
              <w:br/>
              <w:t>Raise your glass</w:t>
            </w:r>
            <w:r>
              <w:br/>
              <w:t>Through the looking glass</w:t>
            </w:r>
          </w:p>
        </w:tc>
      </w:tr>
      <w:tr w:rsidR="007E014C" w14:paraId="2E7FA845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C96F7C" w14:textId="77777777" w:rsidR="007E014C" w:rsidRDefault="00000000">
            <w:r>
              <w:t>22-08-2025</w:t>
            </w:r>
          </w:p>
        </w:tc>
        <w:tc>
          <w:tcPr>
            <w:tcW w:w="2880" w:type="dxa"/>
          </w:tcPr>
          <w:p w14:paraId="3FC6EE52" w14:textId="5DA0D911" w:rsidR="007E014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 w:rsidRPr="00270EDC">
              <w:rPr>
                <w:b/>
                <w:bCs/>
              </w:rPr>
              <w:t>:</w:t>
            </w:r>
            <w:r>
              <w:t xml:space="preserve"> Don’t go breaking my heart, Through the looking glass</w:t>
            </w:r>
          </w:p>
        </w:tc>
        <w:tc>
          <w:tcPr>
            <w:tcW w:w="2880" w:type="dxa"/>
          </w:tcPr>
          <w:p w14:paraId="4DB18672" w14:textId="59A4F532" w:rsidR="007E014C" w:rsidRPr="005A4E6F" w:rsidRDefault="00F9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  <w:r w:rsidR="005A4E6F">
              <w:rPr>
                <w:b/>
                <w:bCs/>
              </w:rPr>
              <w:t xml:space="preserve"> </w:t>
            </w:r>
          </w:p>
        </w:tc>
      </w:tr>
      <w:tr w:rsidR="007E014C" w14:paraId="1DC48315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2672545" w14:textId="77777777" w:rsidR="007E014C" w:rsidRDefault="00000000">
            <w:r>
              <w:t>29-08-2025</w:t>
            </w:r>
          </w:p>
        </w:tc>
        <w:tc>
          <w:tcPr>
            <w:tcW w:w="2880" w:type="dxa"/>
          </w:tcPr>
          <w:p w14:paraId="7A0DCFD5" w14:textId="322B5DEC" w:rsidR="007E014C" w:rsidRDefault="005A4E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Last Dance</w:t>
            </w:r>
          </w:p>
        </w:tc>
        <w:tc>
          <w:tcPr>
            <w:tcW w:w="2880" w:type="dxa"/>
          </w:tcPr>
          <w:p w14:paraId="7EEB23AC" w14:textId="7EDD8254" w:rsidR="007E014C" w:rsidRDefault="005A4E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Bad moon rising</w:t>
            </w:r>
            <w:r>
              <w:br/>
              <w:t xml:space="preserve">You’re the one that </w:t>
            </w:r>
            <w:proofErr w:type="spellStart"/>
            <w:r>
              <w:t>i</w:t>
            </w:r>
            <w:proofErr w:type="spellEnd"/>
            <w:r>
              <w:t xml:space="preserve"> want</w:t>
            </w:r>
            <w:r>
              <w:br/>
              <w:t>Footloose</w:t>
            </w:r>
            <w:r>
              <w:br/>
              <w:t>Narcotic</w:t>
            </w:r>
            <w:r>
              <w:br/>
            </w:r>
            <w:r>
              <w:t>Rosanna</w:t>
            </w:r>
            <w:r>
              <w:br/>
              <w:t>The best</w:t>
            </w:r>
          </w:p>
        </w:tc>
      </w:tr>
    </w:tbl>
    <w:p w14:paraId="16E59160" w14:textId="77777777" w:rsidR="007E014C" w:rsidRDefault="007E014C"/>
    <w:p w14:paraId="0006D410" w14:textId="77777777" w:rsidR="007E014C" w:rsidRDefault="00000000">
      <w:pPr>
        <w:pStyle w:val="Heading2"/>
      </w:pPr>
      <w:r>
        <w:t>September 2025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2ED9C500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1022888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6AD99E28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39954736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7E014C" w14:paraId="2FAD0528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367576E" w14:textId="77777777" w:rsidR="007E014C" w:rsidRDefault="00000000">
            <w:r>
              <w:t>05-09-2025</w:t>
            </w:r>
          </w:p>
        </w:tc>
        <w:tc>
          <w:tcPr>
            <w:tcW w:w="2880" w:type="dxa"/>
          </w:tcPr>
          <w:p w14:paraId="5E920D45" w14:textId="44B63D2B" w:rsidR="007E014C" w:rsidRDefault="005A4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Blinding Lights</w:t>
            </w:r>
            <w:r>
              <w:br/>
              <w:t>Last Dance</w:t>
            </w:r>
          </w:p>
        </w:tc>
        <w:tc>
          <w:tcPr>
            <w:tcW w:w="2880" w:type="dxa"/>
          </w:tcPr>
          <w:p w14:paraId="24140914" w14:textId="4AD64574" w:rsidR="007E014C" w:rsidRDefault="005A4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 Alive</w:t>
            </w:r>
            <w:r>
              <w:br/>
              <w:t>I’ve had the time of my life</w:t>
            </w:r>
            <w:r>
              <w:br/>
              <w:t>Uptown Funk</w:t>
            </w:r>
            <w:r>
              <w:br/>
              <w:t>Like the way I do</w:t>
            </w:r>
            <w:r>
              <w:br/>
              <w:t xml:space="preserve">Don’t stop </w:t>
            </w:r>
            <w:proofErr w:type="spellStart"/>
            <w:r>
              <w:t>believin</w:t>
            </w:r>
            <w:proofErr w:type="spellEnd"/>
          </w:p>
        </w:tc>
      </w:tr>
      <w:tr w:rsidR="007E014C" w14:paraId="6D6E99DD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BAB8E8C" w14:textId="77777777" w:rsidR="007E014C" w:rsidRDefault="00000000">
            <w:r>
              <w:t>12-09-2025</w:t>
            </w:r>
          </w:p>
        </w:tc>
        <w:tc>
          <w:tcPr>
            <w:tcW w:w="2880" w:type="dxa"/>
          </w:tcPr>
          <w:p w14:paraId="1F88617C" w14:textId="055AD5B2" w:rsidR="007E014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 w:rsidRPr="00270EDC">
              <w:rPr>
                <w:b/>
                <w:bCs/>
              </w:rPr>
              <w:t>:</w:t>
            </w:r>
            <w:r>
              <w:t xml:space="preserve"> Blinding Lights, Last Dance</w:t>
            </w:r>
          </w:p>
        </w:tc>
        <w:tc>
          <w:tcPr>
            <w:tcW w:w="2880" w:type="dxa"/>
          </w:tcPr>
          <w:p w14:paraId="4E10969B" w14:textId="13373957" w:rsidR="007E014C" w:rsidRDefault="00F95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</w:p>
        </w:tc>
      </w:tr>
      <w:tr w:rsidR="007E014C" w14:paraId="7523FA9E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11A028" w14:textId="77777777" w:rsidR="007E014C" w:rsidRDefault="00000000">
            <w:r>
              <w:t>19-09-2025</w:t>
            </w:r>
          </w:p>
        </w:tc>
        <w:tc>
          <w:tcPr>
            <w:tcW w:w="2880" w:type="dxa"/>
          </w:tcPr>
          <w:p w14:paraId="0A39F587" w14:textId="25C31BAC" w:rsidR="007E014C" w:rsidRDefault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 w:rsidRPr="00270EDC">
              <w:rPr>
                <w:b/>
                <w:bCs/>
              </w:rPr>
              <w:t>:</w:t>
            </w:r>
            <w:r>
              <w:t xml:space="preserve"> </w:t>
            </w:r>
            <w:r>
              <w:t>Through the looking glass</w:t>
            </w:r>
            <w:r>
              <w:br/>
              <w:t>Don’t go breaking my heart</w:t>
            </w:r>
            <w:r>
              <w:br/>
            </w:r>
            <w:r>
              <w:t>Blinding Lights, Last Dance</w:t>
            </w:r>
          </w:p>
        </w:tc>
        <w:tc>
          <w:tcPr>
            <w:tcW w:w="2880" w:type="dxa"/>
          </w:tcPr>
          <w:p w14:paraId="6C8CEB18" w14:textId="03439CEF" w:rsidR="007E014C" w:rsidRPr="005A4E6F" w:rsidRDefault="005A4E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Focus op set 3</w:t>
            </w:r>
            <w:r>
              <w:rPr>
                <w:b/>
                <w:bCs/>
              </w:rPr>
              <w:br/>
            </w:r>
            <w:r>
              <w:t>Man, I feel like a woman</w:t>
            </w:r>
            <w:r>
              <w:br/>
            </w:r>
            <w:proofErr w:type="spellStart"/>
            <w:r>
              <w:t>Im</w:t>
            </w:r>
            <w:proofErr w:type="spellEnd"/>
            <w:r>
              <w:t xml:space="preserve"> still </w:t>
            </w:r>
            <w:proofErr w:type="spellStart"/>
            <w:r>
              <w:t>standin</w:t>
            </w:r>
            <w:proofErr w:type="spellEnd"/>
            <w:r>
              <w:br/>
              <w:t xml:space="preserve">Listen </w:t>
            </w:r>
            <w:proofErr w:type="spellStart"/>
            <w:r>
              <w:t>tot he</w:t>
            </w:r>
            <w:proofErr w:type="spellEnd"/>
            <w:r>
              <w:t xml:space="preserve"> music</w:t>
            </w:r>
            <w:r>
              <w:br/>
              <w:t xml:space="preserve">Long train </w:t>
            </w:r>
            <w:proofErr w:type="spellStart"/>
            <w:r>
              <w:t>runnin</w:t>
            </w:r>
            <w:proofErr w:type="spellEnd"/>
            <w:r>
              <w:br/>
              <w:t>Blinding Lights</w:t>
            </w:r>
            <w:r>
              <w:br/>
              <w:t>I will survive</w:t>
            </w:r>
            <w:r>
              <w:br/>
              <w:t>La Bamba</w:t>
            </w:r>
            <w:r>
              <w:br/>
            </w:r>
            <w:r>
              <w:lastRenderedPageBreak/>
              <w:t>Twist and shout</w:t>
            </w:r>
            <w:r>
              <w:br/>
              <w:t>jailhouse rock</w:t>
            </w:r>
            <w:r>
              <w:br/>
              <w:t>Crazy little thing called love</w:t>
            </w:r>
            <w:r>
              <w:br/>
              <w:t>I’m so excited</w:t>
            </w:r>
            <w:r>
              <w:br/>
              <w:t>Proud Mary</w:t>
            </w:r>
            <w:r>
              <w:br/>
              <w:t>Last Dance</w:t>
            </w:r>
          </w:p>
        </w:tc>
      </w:tr>
      <w:tr w:rsidR="007E014C" w14:paraId="2F22BC22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05265D4" w14:textId="3D5A3A77" w:rsidR="007E014C" w:rsidRDefault="00000000">
            <w:r>
              <w:lastRenderedPageBreak/>
              <w:t>26-09-2025</w:t>
            </w:r>
            <w:r w:rsidR="005A4E6F">
              <w:t xml:space="preserve"> </w:t>
            </w:r>
            <w:proofErr w:type="spellStart"/>
            <w:r w:rsidR="005A4E6F">
              <w:t>Graat</w:t>
            </w:r>
            <w:proofErr w:type="spellEnd"/>
            <w:r w:rsidR="005A4E6F">
              <w:t xml:space="preserve"> </w:t>
            </w:r>
            <w:proofErr w:type="spellStart"/>
            <w:r w:rsidR="005A4E6F">
              <w:t>afwezig</w:t>
            </w:r>
            <w:proofErr w:type="spellEnd"/>
          </w:p>
        </w:tc>
        <w:tc>
          <w:tcPr>
            <w:tcW w:w="2880" w:type="dxa"/>
          </w:tcPr>
          <w:p w14:paraId="7419352D" w14:textId="31188379" w:rsidR="007E014C" w:rsidRPr="00816D6A" w:rsidRDefault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GENERALE REPETITIE</w:t>
            </w:r>
            <w:r>
              <w:rPr>
                <w:b/>
                <w:bCs/>
              </w:rPr>
              <w:br/>
              <w:t xml:space="preserve">Andere datum </w:t>
            </w:r>
            <w:proofErr w:type="spellStart"/>
            <w:r>
              <w:rPr>
                <w:b/>
                <w:bCs/>
              </w:rPr>
              <w:t>plannen</w:t>
            </w:r>
            <w:proofErr w:type="spellEnd"/>
            <w:r>
              <w:rPr>
                <w:b/>
                <w:bCs/>
              </w:rPr>
              <w:t>?</w:t>
            </w:r>
          </w:p>
        </w:tc>
        <w:tc>
          <w:tcPr>
            <w:tcW w:w="2880" w:type="dxa"/>
          </w:tcPr>
          <w:p w14:paraId="061A0447" w14:textId="0BE27EDD" w:rsidR="007E014C" w:rsidRDefault="007E014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29841DC" w14:textId="77777777" w:rsidR="007E014C" w:rsidRDefault="007E014C"/>
    <w:p w14:paraId="06238924" w14:textId="2608FEF1" w:rsidR="007E014C" w:rsidRDefault="00000000">
      <w:pPr>
        <w:pStyle w:val="Heading2"/>
      </w:pPr>
      <w:r>
        <w:t>October 2025</w:t>
      </w:r>
      <w:r w:rsidR="00816D6A">
        <w:t xml:space="preserve"> 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03DA52CA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C50D2FE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63BB147E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1B0E04C9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7E014C" w14:paraId="4E4EEDE5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9A6B299" w14:textId="77777777" w:rsidR="007E014C" w:rsidRDefault="00000000">
            <w:r>
              <w:t>10-10-2025</w:t>
            </w:r>
          </w:p>
        </w:tc>
        <w:tc>
          <w:tcPr>
            <w:tcW w:w="2880" w:type="dxa"/>
          </w:tcPr>
          <w:p w14:paraId="3B1E7FA8" w14:textId="61B15B57" w:rsidR="007E014C" w:rsidRDefault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Wake me up before you go-go</w:t>
            </w:r>
          </w:p>
        </w:tc>
        <w:tc>
          <w:tcPr>
            <w:tcW w:w="2880" w:type="dxa"/>
          </w:tcPr>
          <w:p w14:paraId="1C143556" w14:textId="55201D62" w:rsidR="007E014C" w:rsidRDefault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Bamba</w:t>
            </w:r>
            <w:r>
              <w:br/>
              <w:t>Twist and shout</w:t>
            </w:r>
            <w:r>
              <w:br/>
            </w:r>
            <w:proofErr w:type="spellStart"/>
            <w:r>
              <w:t>Jailhous</w:t>
            </w:r>
            <w:proofErr w:type="spellEnd"/>
            <w:r>
              <w:t xml:space="preserve"> rock</w:t>
            </w:r>
            <w:r>
              <w:br/>
              <w:t>Crazy little thing called love</w:t>
            </w:r>
            <w:r>
              <w:br/>
              <w:t>Bad moon rising</w:t>
            </w:r>
          </w:p>
        </w:tc>
      </w:tr>
      <w:tr w:rsidR="007E014C" w14:paraId="04767925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509593C" w14:textId="77777777" w:rsidR="007E014C" w:rsidRDefault="00000000">
            <w:r>
              <w:t>17-10-2025</w:t>
            </w:r>
          </w:p>
        </w:tc>
        <w:tc>
          <w:tcPr>
            <w:tcW w:w="2880" w:type="dxa"/>
          </w:tcPr>
          <w:p w14:paraId="12B133FB" w14:textId="2609F8C2" w:rsidR="007E014C" w:rsidRDefault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Shake it off</w:t>
            </w:r>
          </w:p>
        </w:tc>
        <w:tc>
          <w:tcPr>
            <w:tcW w:w="2880" w:type="dxa"/>
          </w:tcPr>
          <w:p w14:paraId="3323EE37" w14:textId="5CA892DF" w:rsidR="007E014C" w:rsidRDefault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Listen to the music</w:t>
            </w:r>
            <w:r>
              <w:br/>
              <w:t>Faith</w:t>
            </w:r>
            <w:r>
              <w:br/>
              <w:t>Get lucky</w:t>
            </w:r>
            <w:r>
              <w:br/>
              <w:t>Don’t go breaking my heart</w:t>
            </w:r>
            <w:r>
              <w:br/>
              <w:t xml:space="preserve">Wake me up before you </w:t>
            </w:r>
            <w:proofErr w:type="spellStart"/>
            <w:r>
              <w:t>gogo</w:t>
            </w:r>
            <w:proofErr w:type="spellEnd"/>
          </w:p>
        </w:tc>
      </w:tr>
      <w:tr w:rsidR="007E014C" w14:paraId="2605634D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01226A7" w14:textId="77777777" w:rsidR="007E014C" w:rsidRDefault="00000000">
            <w:r>
              <w:t>24-10-2025</w:t>
            </w:r>
          </w:p>
        </w:tc>
        <w:tc>
          <w:tcPr>
            <w:tcW w:w="2880" w:type="dxa"/>
          </w:tcPr>
          <w:p w14:paraId="6361C6EF" w14:textId="71280326" w:rsidR="007E014C" w:rsidRDefault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 w:rsidRPr="00270EDC">
              <w:rPr>
                <w:b/>
                <w:bCs/>
              </w:rPr>
              <w:t>:</w:t>
            </w:r>
            <w:r>
              <w:t xml:space="preserve"> </w:t>
            </w:r>
            <w:r>
              <w:t>Wake me up before you go-go</w:t>
            </w:r>
            <w:r>
              <w:t xml:space="preserve">, </w:t>
            </w:r>
            <w:r>
              <w:t>Shake it off</w:t>
            </w:r>
          </w:p>
        </w:tc>
        <w:tc>
          <w:tcPr>
            <w:tcW w:w="2880" w:type="dxa"/>
          </w:tcPr>
          <w:p w14:paraId="391998BD" w14:textId="0294EFBB" w:rsidR="007E014C" w:rsidRDefault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Stayin alive</w:t>
            </w:r>
            <w:r>
              <w:br/>
              <w:t>I will survive</w:t>
            </w:r>
            <w:r>
              <w:br/>
              <w:t>I’m so excited</w:t>
            </w:r>
            <w:r>
              <w:br/>
              <w:t>Proud Mary</w:t>
            </w:r>
          </w:p>
        </w:tc>
      </w:tr>
      <w:tr w:rsidR="007E014C" w14:paraId="3C1D654B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7BF563E" w14:textId="77777777" w:rsidR="007E014C" w:rsidRDefault="00000000">
            <w:r>
              <w:t>31-10-2025</w:t>
            </w:r>
          </w:p>
        </w:tc>
        <w:tc>
          <w:tcPr>
            <w:tcW w:w="2880" w:type="dxa"/>
          </w:tcPr>
          <w:p w14:paraId="425C5720" w14:textId="51996E28" w:rsidR="007E014C" w:rsidRDefault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Het regent </w:t>
            </w:r>
            <w:proofErr w:type="spellStart"/>
            <w:r>
              <w:t>zonnestralen</w:t>
            </w:r>
            <w:proofErr w:type="spellEnd"/>
          </w:p>
        </w:tc>
        <w:tc>
          <w:tcPr>
            <w:tcW w:w="2880" w:type="dxa"/>
          </w:tcPr>
          <w:p w14:paraId="6B872EDB" w14:textId="1322F38D" w:rsidR="007E014C" w:rsidRDefault="00F95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Get lucky</w:t>
            </w:r>
            <w:r>
              <w:br/>
              <w:t>Don’t go breaking my heart</w:t>
            </w:r>
            <w:r>
              <w:br/>
              <w:t xml:space="preserve">Wake me up before you </w:t>
            </w:r>
            <w:proofErr w:type="spellStart"/>
            <w:r>
              <w:t>gogo</w:t>
            </w:r>
            <w:proofErr w:type="spellEnd"/>
            <w:r>
              <w:br/>
              <w:t>Does your mother know</w:t>
            </w:r>
            <w:r>
              <w:br/>
              <w:t>Man, I feel like a woman</w:t>
            </w:r>
            <w:r>
              <w:br/>
              <w:t xml:space="preserve">Het regen </w:t>
            </w:r>
            <w:proofErr w:type="spellStart"/>
            <w:r>
              <w:t>zonnestralen</w:t>
            </w:r>
            <w:proofErr w:type="spellEnd"/>
            <w:r>
              <w:br/>
              <w:t xml:space="preserve">Het </w:t>
            </w:r>
            <w:proofErr w:type="spellStart"/>
            <w:r>
              <w:t>duurt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lang</w:t>
            </w:r>
          </w:p>
        </w:tc>
      </w:tr>
    </w:tbl>
    <w:p w14:paraId="4EC3D113" w14:textId="77777777" w:rsidR="007E014C" w:rsidRDefault="007E014C"/>
    <w:p w14:paraId="4938B625" w14:textId="77777777" w:rsidR="007E014C" w:rsidRDefault="00000000">
      <w:pPr>
        <w:pStyle w:val="Heading2"/>
      </w:pPr>
      <w:r>
        <w:t>November 2025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146FB626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FB08707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5238EC5C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6CD076F0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816D6A" w14:paraId="479690F3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CAB8515" w14:textId="77777777" w:rsidR="00816D6A" w:rsidRDefault="00816D6A" w:rsidP="00816D6A">
            <w:r>
              <w:t>07-11-2025</w:t>
            </w:r>
          </w:p>
        </w:tc>
        <w:tc>
          <w:tcPr>
            <w:tcW w:w="2880" w:type="dxa"/>
          </w:tcPr>
          <w:p w14:paraId="7B1D2FB9" w14:textId="1C22A134" w:rsidR="00816D6A" w:rsidRDefault="00816D6A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Castle on the hill</w:t>
            </w:r>
          </w:p>
        </w:tc>
        <w:tc>
          <w:tcPr>
            <w:tcW w:w="2880" w:type="dxa"/>
          </w:tcPr>
          <w:p w14:paraId="29BCB5C8" w14:textId="0EAD6570" w:rsidR="00816D6A" w:rsidRDefault="00816D6A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Does your mother know</w:t>
            </w:r>
            <w:r>
              <w:br/>
              <w:t>Man, I feel like a woman</w:t>
            </w:r>
            <w:r>
              <w:br/>
              <w:t xml:space="preserve">Het regent </w:t>
            </w:r>
            <w:proofErr w:type="spellStart"/>
            <w:r>
              <w:t>zonnestralen</w:t>
            </w:r>
            <w:proofErr w:type="spellEnd"/>
            <w:r>
              <w:br/>
              <w:t xml:space="preserve">Het </w:t>
            </w:r>
            <w:proofErr w:type="spellStart"/>
            <w:r>
              <w:t>duurt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lang</w:t>
            </w:r>
            <w:r>
              <w:br/>
              <w:t xml:space="preserve">Stil in </w:t>
            </w:r>
            <w:proofErr w:type="spellStart"/>
            <w:r>
              <w:t>mij</w:t>
            </w:r>
            <w:proofErr w:type="spellEnd"/>
            <w:r w:rsidR="00F95420">
              <w:br/>
            </w:r>
            <w:r w:rsidR="00F95420">
              <w:t xml:space="preserve">Paradise by the </w:t>
            </w:r>
            <w:proofErr w:type="spellStart"/>
            <w:r w:rsidR="00F95420">
              <w:t>dashboardlight</w:t>
            </w:r>
            <w:proofErr w:type="spellEnd"/>
          </w:p>
        </w:tc>
      </w:tr>
      <w:tr w:rsidR="00816D6A" w14:paraId="5DA117B4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6438534" w14:textId="77777777" w:rsidR="00816D6A" w:rsidRDefault="00816D6A" w:rsidP="00816D6A">
            <w:r>
              <w:t>14-11-2025</w:t>
            </w:r>
          </w:p>
        </w:tc>
        <w:tc>
          <w:tcPr>
            <w:tcW w:w="2880" w:type="dxa"/>
          </w:tcPr>
          <w:p w14:paraId="175A0E4F" w14:textId="3F0AAE7C" w:rsidR="00816D6A" w:rsidRDefault="00816D6A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 w:rsidR="00270EDC" w:rsidRPr="00270EDC">
              <w:rPr>
                <w:b/>
                <w:bCs/>
              </w:rPr>
              <w:t>:</w:t>
            </w:r>
            <w:r w:rsidR="00270EDC">
              <w:t xml:space="preserve"> </w:t>
            </w:r>
            <w:r w:rsidR="00270EDC">
              <w:br/>
            </w:r>
            <w:r>
              <w:t>Castle on the hill,</w:t>
            </w:r>
            <w:r>
              <w:t xml:space="preserve"> Het regent </w:t>
            </w:r>
            <w:proofErr w:type="spellStart"/>
            <w:r>
              <w:lastRenderedPageBreak/>
              <w:t>zonnestralen</w:t>
            </w:r>
            <w:proofErr w:type="spellEnd"/>
          </w:p>
        </w:tc>
        <w:tc>
          <w:tcPr>
            <w:tcW w:w="2880" w:type="dxa"/>
          </w:tcPr>
          <w:p w14:paraId="74E3AE42" w14:textId="18704AD1" w:rsidR="00816D6A" w:rsidRDefault="00816D6A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Paradise by the </w:t>
            </w:r>
            <w:proofErr w:type="spellStart"/>
            <w:r>
              <w:t>dashboardlight</w:t>
            </w:r>
            <w:proofErr w:type="spellEnd"/>
            <w:r>
              <w:br/>
            </w:r>
            <w:r>
              <w:lastRenderedPageBreak/>
              <w:t>Like the way I do</w:t>
            </w:r>
            <w:r>
              <w:br/>
              <w:t>I’m not so tough</w:t>
            </w:r>
            <w:r>
              <w:br/>
              <w:t>Castle on the hill</w:t>
            </w:r>
          </w:p>
        </w:tc>
      </w:tr>
      <w:tr w:rsidR="00816D6A" w14:paraId="3B000D7C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174CCE" w14:textId="77777777" w:rsidR="00816D6A" w:rsidRDefault="00816D6A" w:rsidP="00816D6A">
            <w:r>
              <w:lastRenderedPageBreak/>
              <w:t>21-11-2025</w:t>
            </w:r>
          </w:p>
        </w:tc>
        <w:tc>
          <w:tcPr>
            <w:tcW w:w="2880" w:type="dxa"/>
          </w:tcPr>
          <w:p w14:paraId="00EA2A58" w14:textId="000D29DF" w:rsidR="00816D6A" w:rsidRDefault="00816D6A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is what it feels like</w:t>
            </w:r>
          </w:p>
        </w:tc>
        <w:tc>
          <w:tcPr>
            <w:tcW w:w="2880" w:type="dxa"/>
          </w:tcPr>
          <w:p w14:paraId="32672B97" w14:textId="424372C9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Castle on the hill</w:t>
            </w:r>
            <w:r>
              <w:br/>
              <w:t>This is what it feels like</w:t>
            </w:r>
            <w:r>
              <w:br/>
            </w:r>
            <w:proofErr w:type="spellStart"/>
            <w:r>
              <w:t>Dont</w:t>
            </w:r>
            <w:proofErr w:type="spellEnd"/>
            <w:r>
              <w:t xml:space="preserve"> you forget about me</w:t>
            </w:r>
            <w:r>
              <w:br/>
              <w:t>Raise your glass</w:t>
            </w:r>
            <w:r>
              <w:br/>
              <w:t xml:space="preserve">Don’t stop </w:t>
            </w:r>
            <w:proofErr w:type="spellStart"/>
            <w:r>
              <w:t>believin</w:t>
            </w:r>
            <w:proofErr w:type="spellEnd"/>
            <w:r>
              <w:br/>
              <w:t>Through the looking glass</w:t>
            </w:r>
          </w:p>
        </w:tc>
      </w:tr>
      <w:tr w:rsidR="00816D6A" w14:paraId="4DFC11F1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C1213EC" w14:textId="77777777" w:rsidR="00816D6A" w:rsidRDefault="00816D6A" w:rsidP="00816D6A">
            <w:r>
              <w:t>28-11-2025</w:t>
            </w:r>
          </w:p>
        </w:tc>
        <w:tc>
          <w:tcPr>
            <w:tcW w:w="2880" w:type="dxa"/>
          </w:tcPr>
          <w:p w14:paraId="2C92F3A4" w14:textId="20289B35" w:rsidR="00816D6A" w:rsidRDefault="00F95420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River deep mountain high</w:t>
            </w:r>
          </w:p>
        </w:tc>
        <w:tc>
          <w:tcPr>
            <w:tcW w:w="2880" w:type="dxa"/>
          </w:tcPr>
          <w:p w14:paraId="1C99A92E" w14:textId="0CE4FFA2" w:rsidR="00816D6A" w:rsidRDefault="00270EDC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 will survive</w:t>
            </w:r>
            <w:r>
              <w:br/>
              <w:t>I’m so excited</w:t>
            </w:r>
            <w:r>
              <w:br/>
              <w:t>Proud Mary</w:t>
            </w:r>
            <w:r>
              <w:br/>
              <w:t>River Deep mountain high</w:t>
            </w:r>
            <w:r>
              <w:br/>
              <w:t>The best</w:t>
            </w:r>
            <w:r>
              <w:br/>
              <w:t>Last dance</w:t>
            </w:r>
          </w:p>
        </w:tc>
      </w:tr>
    </w:tbl>
    <w:p w14:paraId="5A492849" w14:textId="77777777" w:rsidR="007E014C" w:rsidRDefault="007E014C"/>
    <w:p w14:paraId="439B5B46" w14:textId="77777777" w:rsidR="007E014C" w:rsidRDefault="00000000">
      <w:pPr>
        <w:pStyle w:val="Heading2"/>
      </w:pPr>
      <w:r>
        <w:t>December 2025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7E89ACB7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A0975B4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17F55C1A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3ADAFF87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816D6A" w14:paraId="07A8831F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2B3DE0C" w14:textId="77777777" w:rsidR="00816D6A" w:rsidRDefault="00816D6A" w:rsidP="00816D6A">
            <w:r>
              <w:t>05-12-2025</w:t>
            </w:r>
          </w:p>
        </w:tc>
        <w:tc>
          <w:tcPr>
            <w:tcW w:w="2880" w:type="dxa"/>
          </w:tcPr>
          <w:p w14:paraId="495A25AF" w14:textId="4738A6E4" w:rsidR="00816D6A" w:rsidRDefault="00F95420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>
              <w:t xml:space="preserve">: </w:t>
            </w:r>
            <w:r w:rsidR="00270EDC">
              <w:br/>
            </w:r>
            <w:r>
              <w:t xml:space="preserve">This is what it feels like </w:t>
            </w:r>
            <w:proofErr w:type="spellStart"/>
            <w:r>
              <w:t>en</w:t>
            </w:r>
            <w:proofErr w:type="spellEnd"/>
            <w:r>
              <w:t xml:space="preserve"> River Deep mountain High</w:t>
            </w:r>
          </w:p>
        </w:tc>
        <w:tc>
          <w:tcPr>
            <w:tcW w:w="2880" w:type="dxa"/>
          </w:tcPr>
          <w:p w14:paraId="226494AD" w14:textId="1064B3BD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</w:p>
        </w:tc>
      </w:tr>
      <w:tr w:rsidR="00816D6A" w14:paraId="4145601E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BB00AB" w14:textId="77777777" w:rsidR="00816D6A" w:rsidRDefault="00816D6A" w:rsidP="00816D6A">
            <w:r>
              <w:t>12-12-2025</w:t>
            </w:r>
          </w:p>
        </w:tc>
        <w:tc>
          <w:tcPr>
            <w:tcW w:w="2880" w:type="dxa"/>
          </w:tcPr>
          <w:p w14:paraId="2F159A1B" w14:textId="48D0E7B5" w:rsidR="00816D6A" w:rsidRDefault="00270EDC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Wake me up</w:t>
            </w:r>
          </w:p>
        </w:tc>
        <w:tc>
          <w:tcPr>
            <w:tcW w:w="2880" w:type="dxa"/>
          </w:tcPr>
          <w:p w14:paraId="6AC5CC8E" w14:textId="65AF6044" w:rsidR="00816D6A" w:rsidRDefault="00270EDC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Rosanna</w:t>
            </w:r>
            <w:r>
              <w:br/>
              <w:t xml:space="preserve">long train </w:t>
            </w:r>
            <w:proofErr w:type="spellStart"/>
            <w:r>
              <w:t>runnin</w:t>
            </w:r>
            <w:proofErr w:type="spellEnd"/>
            <w:r>
              <w:br/>
              <w:t>Wake me up</w:t>
            </w:r>
            <w:r>
              <w:br/>
              <w:t xml:space="preserve">I’ve had the time of </w:t>
            </w:r>
            <w:proofErr w:type="spellStart"/>
            <w:r>
              <w:t>me</w:t>
            </w:r>
            <w:proofErr w:type="spellEnd"/>
            <w:r>
              <w:t xml:space="preserve"> life</w:t>
            </w:r>
            <w:r>
              <w:br/>
              <w:t>Footloose</w:t>
            </w:r>
          </w:p>
        </w:tc>
      </w:tr>
      <w:tr w:rsidR="00816D6A" w14:paraId="653073EF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D85348B" w14:textId="77777777" w:rsidR="00816D6A" w:rsidRDefault="00816D6A" w:rsidP="00816D6A">
            <w:r>
              <w:t>19-12-2025</w:t>
            </w:r>
          </w:p>
        </w:tc>
        <w:tc>
          <w:tcPr>
            <w:tcW w:w="2880" w:type="dxa"/>
          </w:tcPr>
          <w:p w14:paraId="1A3D8394" w14:textId="01D8901C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Shake it off</w:t>
            </w:r>
            <w:r>
              <w:br/>
            </w:r>
            <w:proofErr w:type="spellStart"/>
            <w:r>
              <w:t>Herhaling</w:t>
            </w:r>
            <w:proofErr w:type="spellEnd"/>
            <w:r>
              <w:t xml:space="preserve"> wake me up</w:t>
            </w:r>
          </w:p>
        </w:tc>
        <w:tc>
          <w:tcPr>
            <w:tcW w:w="2880" w:type="dxa"/>
          </w:tcPr>
          <w:p w14:paraId="44ED7864" w14:textId="3685513A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 Bamba</w:t>
            </w:r>
            <w:r>
              <w:br/>
              <w:t>Twist and shout</w:t>
            </w:r>
            <w:r>
              <w:br/>
            </w:r>
            <w:proofErr w:type="spellStart"/>
            <w:r>
              <w:t>Jailhous</w:t>
            </w:r>
            <w:proofErr w:type="spellEnd"/>
            <w:r>
              <w:t xml:space="preserve"> rock</w:t>
            </w:r>
            <w:r>
              <w:br/>
              <w:t>Crazy little thing called love</w:t>
            </w:r>
            <w:r>
              <w:br/>
              <w:t>Bad moon rising</w:t>
            </w:r>
            <w:r>
              <w:br/>
              <w:t>You’re the one that I want</w:t>
            </w:r>
            <w:r>
              <w:br/>
              <w:t>Suspicious minds</w:t>
            </w:r>
            <w:r>
              <w:br/>
            </w:r>
            <w:proofErr w:type="spellStart"/>
            <w:r>
              <w:t>Burnin</w:t>
            </w:r>
            <w:proofErr w:type="spellEnd"/>
            <w:r>
              <w:t xml:space="preserve"> love</w:t>
            </w:r>
            <w:r>
              <w:br/>
              <w:t>Shake it off</w:t>
            </w:r>
          </w:p>
        </w:tc>
      </w:tr>
    </w:tbl>
    <w:p w14:paraId="2F15A69C" w14:textId="77777777" w:rsidR="007E014C" w:rsidRDefault="007E014C"/>
    <w:p w14:paraId="6CA58656" w14:textId="77777777" w:rsidR="007E014C" w:rsidRDefault="00000000">
      <w:pPr>
        <w:pStyle w:val="Heading2"/>
      </w:pPr>
      <w:r>
        <w:t>January 2026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35537AD6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51F7F04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445873FA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10660827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816D6A" w14:paraId="0FD9B792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A0A47C7" w14:textId="77777777" w:rsidR="00816D6A" w:rsidRDefault="00816D6A" w:rsidP="00816D6A">
            <w:r>
              <w:t>09-01-2026</w:t>
            </w:r>
          </w:p>
        </w:tc>
        <w:tc>
          <w:tcPr>
            <w:tcW w:w="2880" w:type="dxa"/>
          </w:tcPr>
          <w:p w14:paraId="6BD08774" w14:textId="77777777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Hit me baby one more time</w:t>
            </w:r>
            <w:r>
              <w:br/>
              <w:t>Everybody</w:t>
            </w:r>
          </w:p>
          <w:p w14:paraId="67707256" w14:textId="7A79A74E" w:rsidR="00270EDC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FDF2D4C" w14:textId="7C98FB48" w:rsidR="00816D6A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>Set 1</w:t>
            </w:r>
            <w:r>
              <w:rPr>
                <w:b/>
                <w:bCs/>
              </w:rPr>
              <w:t xml:space="preserve"> 17 </w:t>
            </w:r>
            <w:proofErr w:type="spellStart"/>
            <w:r>
              <w:rPr>
                <w:b/>
                <w:bCs/>
              </w:rPr>
              <w:t>mei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voor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zover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haalbaar</w:t>
            </w:r>
            <w:proofErr w:type="spellEnd"/>
            <w:r>
              <w:rPr>
                <w:b/>
                <w:bCs/>
              </w:rPr>
              <w:t>!</w:t>
            </w:r>
            <w:r>
              <w:rPr>
                <w:b/>
                <w:bCs/>
              </w:rPr>
              <w:br/>
            </w:r>
            <w:r>
              <w:t>Listen to the music</w:t>
            </w:r>
            <w:r>
              <w:br/>
              <w:t>Faith</w:t>
            </w:r>
            <w:r>
              <w:br/>
              <w:t>Get lucky</w:t>
            </w:r>
            <w:r>
              <w:br/>
              <w:t>Don’t go breaking my heart</w:t>
            </w:r>
            <w:r>
              <w:br/>
              <w:t xml:space="preserve">Wake me up before you </w:t>
            </w:r>
            <w:proofErr w:type="spellStart"/>
            <w:r>
              <w:t>gogo</w:t>
            </w:r>
            <w:proofErr w:type="spellEnd"/>
            <w:r>
              <w:br/>
            </w:r>
            <w:r>
              <w:lastRenderedPageBreak/>
              <w:t>Does your mother know</w:t>
            </w:r>
            <w:r>
              <w:br/>
              <w:t>Man, I feel like a woman</w:t>
            </w:r>
            <w:r>
              <w:br/>
              <w:t xml:space="preserve">Het regen </w:t>
            </w:r>
            <w:proofErr w:type="spellStart"/>
            <w:r>
              <w:t>zonnestralen</w:t>
            </w:r>
            <w:proofErr w:type="spellEnd"/>
            <w:r>
              <w:br/>
              <w:t xml:space="preserve">Het </w:t>
            </w:r>
            <w:proofErr w:type="spellStart"/>
            <w:r>
              <w:t>duurt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lang</w:t>
            </w:r>
            <w:r>
              <w:br/>
              <w:t xml:space="preserve">Stil in </w:t>
            </w:r>
            <w:proofErr w:type="spellStart"/>
            <w:r>
              <w:t>mij</w:t>
            </w:r>
            <w:proofErr w:type="spellEnd"/>
            <w:r>
              <w:br/>
              <w:t xml:space="preserve">Paradise by the </w:t>
            </w:r>
            <w:proofErr w:type="spellStart"/>
            <w:r>
              <w:t>dashboardlight</w:t>
            </w:r>
            <w:proofErr w:type="spellEnd"/>
            <w:r>
              <w:br/>
              <w:t>Like the way I do</w:t>
            </w:r>
            <w:r>
              <w:br/>
              <w:t>I’m not so tough</w:t>
            </w:r>
            <w:r>
              <w:br/>
              <w:t>Castle on the hill</w:t>
            </w:r>
            <w:r>
              <w:br/>
              <w:t>This is what it feels like</w:t>
            </w:r>
            <w:r>
              <w:br/>
            </w:r>
            <w:proofErr w:type="spellStart"/>
            <w:r>
              <w:t>Dont</w:t>
            </w:r>
            <w:proofErr w:type="spellEnd"/>
            <w:r>
              <w:t xml:space="preserve"> you forget about me</w:t>
            </w:r>
            <w:r>
              <w:br/>
              <w:t>Raise your glass</w:t>
            </w:r>
            <w:r>
              <w:br/>
              <w:t xml:space="preserve">Don’t stop </w:t>
            </w:r>
            <w:proofErr w:type="spellStart"/>
            <w:r>
              <w:t>believin</w:t>
            </w:r>
            <w:proofErr w:type="spellEnd"/>
            <w:r>
              <w:br/>
              <w:t>Through the looking glass</w:t>
            </w:r>
          </w:p>
        </w:tc>
      </w:tr>
      <w:tr w:rsidR="00816D6A" w14:paraId="5E1440AE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E64124A" w14:textId="77777777" w:rsidR="00816D6A" w:rsidRDefault="00816D6A" w:rsidP="00816D6A">
            <w:r>
              <w:lastRenderedPageBreak/>
              <w:t>16-01-2026</w:t>
            </w:r>
          </w:p>
        </w:tc>
        <w:tc>
          <w:tcPr>
            <w:tcW w:w="2880" w:type="dxa"/>
          </w:tcPr>
          <w:p w14:paraId="5F6702D1" w14:textId="77777777" w:rsidR="00270EDC" w:rsidRDefault="00270EDC" w:rsidP="00270E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270EDC">
              <w:rPr>
                <w:b/>
                <w:bCs/>
              </w:rPr>
              <w:t>Herhaling</w:t>
            </w:r>
            <w:proofErr w:type="spellEnd"/>
            <w:r>
              <w:br/>
            </w:r>
            <w:r>
              <w:t>Hit me baby one more time</w:t>
            </w:r>
            <w:r>
              <w:br/>
              <w:t>Everybody</w:t>
            </w:r>
          </w:p>
          <w:p w14:paraId="2D28AFFD" w14:textId="36431991" w:rsidR="00270EDC" w:rsidRPr="00270EDC" w:rsidRDefault="00270EDC" w:rsidP="00270E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Nieuw:</w:t>
            </w:r>
          </w:p>
          <w:p w14:paraId="501E67D7" w14:textId="2814485C" w:rsidR="00816D6A" w:rsidRDefault="00270EDC" w:rsidP="00270E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Wannabe</w:t>
            </w:r>
          </w:p>
        </w:tc>
        <w:tc>
          <w:tcPr>
            <w:tcW w:w="2880" w:type="dxa"/>
          </w:tcPr>
          <w:p w14:paraId="39827D78" w14:textId="4986DB93" w:rsidR="00816D6A" w:rsidRDefault="00270EDC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Everybody</w:t>
            </w:r>
            <w:r>
              <w:br/>
              <w:t>Wannabe</w:t>
            </w:r>
            <w:r>
              <w:br/>
              <w:t>Hit me baby one more time</w:t>
            </w:r>
            <w:r>
              <w:br/>
              <w:t>Narcotic</w:t>
            </w:r>
            <w:r>
              <w:br/>
              <w:t>Rosanna</w:t>
            </w:r>
          </w:p>
        </w:tc>
      </w:tr>
      <w:tr w:rsidR="00816D6A" w14:paraId="48332D63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A02361E" w14:textId="77777777" w:rsidR="00816D6A" w:rsidRDefault="00816D6A" w:rsidP="00816D6A">
            <w:r>
              <w:t>23-01-2026</w:t>
            </w:r>
          </w:p>
        </w:tc>
        <w:tc>
          <w:tcPr>
            <w:tcW w:w="2880" w:type="dxa"/>
          </w:tcPr>
          <w:p w14:paraId="51E2EDBF" w14:textId="5EB69CE4" w:rsidR="00816D6A" w:rsidRPr="00270EDC" w:rsidRDefault="00270ED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270EDC">
              <w:rPr>
                <w:b/>
                <w:bCs/>
                <w:sz w:val="28"/>
                <w:szCs w:val="28"/>
              </w:rPr>
              <w:t>Uitlooprepetitie</w:t>
            </w:r>
            <w:proofErr w:type="spellEnd"/>
          </w:p>
        </w:tc>
        <w:tc>
          <w:tcPr>
            <w:tcW w:w="2880" w:type="dxa"/>
          </w:tcPr>
          <w:p w14:paraId="09C791DB" w14:textId="57A8BD9E" w:rsidR="00816D6A" w:rsidRDefault="00816D6A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6D6A" w14:paraId="2DF07E0A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E611CF5" w14:textId="77777777" w:rsidR="00816D6A" w:rsidRDefault="00816D6A" w:rsidP="00816D6A">
            <w:r>
              <w:t>30-01-2026</w:t>
            </w:r>
          </w:p>
        </w:tc>
        <w:tc>
          <w:tcPr>
            <w:tcW w:w="2880" w:type="dxa"/>
          </w:tcPr>
          <w:p w14:paraId="1EA0D5B9" w14:textId="6B7BC009" w:rsidR="00816D6A" w:rsidRPr="00690E5F" w:rsidRDefault="00690E5F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90E5F">
              <w:t>Livin</w:t>
            </w:r>
            <w:proofErr w:type="spellEnd"/>
            <w:r w:rsidRPr="00690E5F">
              <w:t>’ on a prayer</w:t>
            </w:r>
          </w:p>
        </w:tc>
        <w:tc>
          <w:tcPr>
            <w:tcW w:w="2880" w:type="dxa"/>
          </w:tcPr>
          <w:p w14:paraId="1B33D148" w14:textId="003920DF" w:rsidR="00816D6A" w:rsidRDefault="00690E5F" w:rsidP="00816D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Rosanna</w:t>
            </w:r>
            <w:r>
              <w:br/>
              <w:t xml:space="preserve">long train </w:t>
            </w:r>
            <w:proofErr w:type="spellStart"/>
            <w:r>
              <w:t>runnin</w:t>
            </w:r>
            <w:proofErr w:type="spellEnd"/>
            <w:r>
              <w:br/>
              <w:t>Wake me up</w:t>
            </w:r>
            <w:r>
              <w:br/>
              <w:t xml:space="preserve">I’ve had the time of </w:t>
            </w:r>
            <w:proofErr w:type="spellStart"/>
            <w:r>
              <w:t>me</w:t>
            </w:r>
            <w:proofErr w:type="spellEnd"/>
            <w:r>
              <w:t xml:space="preserve"> life</w:t>
            </w:r>
            <w:r>
              <w:br/>
              <w:t>Footloose</w:t>
            </w:r>
            <w:r>
              <w:br/>
            </w:r>
            <w:proofErr w:type="spellStart"/>
            <w:r>
              <w:t>Livin</w:t>
            </w:r>
            <w:proofErr w:type="spellEnd"/>
            <w:r>
              <w:t>’ on a prayer</w:t>
            </w:r>
            <w:r>
              <w:br/>
              <w:t>Radar Love</w:t>
            </w:r>
          </w:p>
        </w:tc>
      </w:tr>
    </w:tbl>
    <w:p w14:paraId="7E201906" w14:textId="77777777" w:rsidR="007E014C" w:rsidRDefault="007E014C"/>
    <w:p w14:paraId="306D01C1" w14:textId="77777777" w:rsidR="007E014C" w:rsidRDefault="00000000">
      <w:pPr>
        <w:pStyle w:val="Heading2"/>
      </w:pPr>
      <w:r>
        <w:t>February 2026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03197A13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0E90547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667C6F86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4ECF55C0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816D6A" w14:paraId="340BF630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6CDDC8" w14:textId="77777777" w:rsidR="00816D6A" w:rsidRDefault="00816D6A" w:rsidP="00816D6A">
            <w:r>
              <w:t>06-02-2026</w:t>
            </w:r>
          </w:p>
        </w:tc>
        <w:tc>
          <w:tcPr>
            <w:tcW w:w="2880" w:type="dxa"/>
          </w:tcPr>
          <w:p w14:paraId="028501F3" w14:textId="66EE9FF7" w:rsidR="00816D6A" w:rsidRDefault="00690E5F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0E5F">
              <w:t>Just dance</w:t>
            </w:r>
          </w:p>
        </w:tc>
        <w:tc>
          <w:tcPr>
            <w:tcW w:w="2880" w:type="dxa"/>
          </w:tcPr>
          <w:p w14:paraId="43A88BE7" w14:textId="62A3D4DC" w:rsidR="00816D6A" w:rsidRDefault="00690E5F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 dance</w:t>
            </w:r>
            <w:r>
              <w:br/>
              <w:t>Everybody</w:t>
            </w:r>
            <w:r>
              <w:br/>
              <w:t>Wannabe</w:t>
            </w:r>
            <w:r>
              <w:br/>
              <w:t>Hit me baby one more time</w:t>
            </w:r>
          </w:p>
        </w:tc>
      </w:tr>
      <w:tr w:rsidR="00690E5F" w14:paraId="2CA0A13C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B2C81A5" w14:textId="77777777" w:rsidR="00690E5F" w:rsidRDefault="00690E5F" w:rsidP="00690E5F">
            <w:r>
              <w:t>20-02-2026</w:t>
            </w:r>
          </w:p>
        </w:tc>
        <w:tc>
          <w:tcPr>
            <w:tcW w:w="2880" w:type="dxa"/>
          </w:tcPr>
          <w:p w14:paraId="55768CA7" w14:textId="21BD7A24" w:rsidR="00690E5F" w:rsidRPr="00690E5F" w:rsidRDefault="00690E5F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90E5F">
              <w:rPr>
                <w:b/>
                <w:bCs/>
              </w:rPr>
              <w:t>Herhaling</w:t>
            </w:r>
            <w:proofErr w:type="spellEnd"/>
            <w:r w:rsidRPr="00690E5F">
              <w:rPr>
                <w:b/>
                <w:bCs/>
              </w:rPr>
              <w:t>:</w:t>
            </w:r>
            <w:r>
              <w:t xml:space="preserve"> </w:t>
            </w:r>
            <w:r>
              <w:br/>
            </w:r>
            <w:r w:rsidRPr="00690E5F">
              <w:t>Just dance</w:t>
            </w:r>
            <w:r w:rsidRPr="00690E5F">
              <w:br/>
            </w:r>
            <w:proofErr w:type="spellStart"/>
            <w:r w:rsidRPr="00690E5F">
              <w:t>Livin</w:t>
            </w:r>
            <w:proofErr w:type="spellEnd"/>
            <w:r w:rsidRPr="00690E5F">
              <w:t>’ on a prayer</w:t>
            </w:r>
          </w:p>
        </w:tc>
        <w:tc>
          <w:tcPr>
            <w:tcW w:w="2880" w:type="dxa"/>
          </w:tcPr>
          <w:p w14:paraId="3FFECA38" w14:textId="7E016836" w:rsidR="00690E5F" w:rsidRDefault="00690E5F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</w:p>
        </w:tc>
      </w:tr>
      <w:tr w:rsidR="00690E5F" w14:paraId="1215C563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9563AF0" w14:textId="77777777" w:rsidR="00690E5F" w:rsidRDefault="00690E5F" w:rsidP="00690E5F">
            <w:r>
              <w:t>27-02-2026</w:t>
            </w:r>
          </w:p>
        </w:tc>
        <w:tc>
          <w:tcPr>
            <w:tcW w:w="2880" w:type="dxa"/>
          </w:tcPr>
          <w:p w14:paraId="6C1FCF3E" w14:textId="7D036A67" w:rsidR="00690E5F" w:rsidRDefault="00690E5F" w:rsidP="00690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Don’t start now</w:t>
            </w:r>
          </w:p>
        </w:tc>
        <w:tc>
          <w:tcPr>
            <w:tcW w:w="2880" w:type="dxa"/>
          </w:tcPr>
          <w:p w14:paraId="1B5E775C" w14:textId="1B89C5FF" w:rsidR="00690E5F" w:rsidRDefault="00D4565C" w:rsidP="00690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Shake it off</w:t>
            </w:r>
            <w:r>
              <w:br/>
              <w:t>Don’t start now</w:t>
            </w:r>
            <w:r>
              <w:br/>
              <w:t>Just dance</w:t>
            </w:r>
            <w:r>
              <w:br/>
              <w:t>Everybody</w:t>
            </w:r>
            <w:r>
              <w:br/>
              <w:t>Wannabe</w:t>
            </w:r>
            <w:r>
              <w:br/>
              <w:t>Hit me baby one more time</w:t>
            </w:r>
          </w:p>
        </w:tc>
      </w:tr>
    </w:tbl>
    <w:p w14:paraId="68422CF2" w14:textId="77777777" w:rsidR="007E014C" w:rsidRDefault="007E014C"/>
    <w:p w14:paraId="4DC332C7" w14:textId="77777777" w:rsidR="007E014C" w:rsidRDefault="00000000">
      <w:pPr>
        <w:pStyle w:val="Heading2"/>
      </w:pPr>
      <w:r>
        <w:lastRenderedPageBreak/>
        <w:t>March 2026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7271F982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47FE797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49E469E4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5ABF2818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816D6A" w14:paraId="0FC59F48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7DD36F" w14:textId="77777777" w:rsidR="00816D6A" w:rsidRDefault="00816D6A" w:rsidP="00816D6A">
            <w:r>
              <w:t>06-03-2026</w:t>
            </w:r>
          </w:p>
        </w:tc>
        <w:tc>
          <w:tcPr>
            <w:tcW w:w="2880" w:type="dxa"/>
          </w:tcPr>
          <w:p w14:paraId="0B250FAF" w14:textId="789316E7" w:rsidR="00816D6A" w:rsidRPr="00690E5F" w:rsidRDefault="00690E5F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Can’t stop the </w:t>
            </w:r>
            <w:proofErr w:type="spellStart"/>
            <w:r>
              <w:t>feelin</w:t>
            </w:r>
            <w:proofErr w:type="spellEnd"/>
          </w:p>
        </w:tc>
        <w:tc>
          <w:tcPr>
            <w:tcW w:w="2880" w:type="dxa"/>
          </w:tcPr>
          <w:p w14:paraId="27D7758E" w14:textId="35A858C3" w:rsidR="00816D6A" w:rsidRDefault="00D4565C" w:rsidP="00816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long train </w:t>
            </w:r>
            <w:proofErr w:type="spellStart"/>
            <w:r>
              <w:t>runnin</w:t>
            </w:r>
            <w:proofErr w:type="spellEnd"/>
            <w:r>
              <w:br/>
              <w:t>Wake me up</w:t>
            </w:r>
            <w:r>
              <w:br/>
              <w:t>I’ve had the time of m</w:t>
            </w:r>
            <w:r>
              <w:t>y</w:t>
            </w:r>
            <w:r>
              <w:t xml:space="preserve"> life</w:t>
            </w:r>
            <w:r>
              <w:br/>
              <w:t>Footloose</w:t>
            </w:r>
            <w:r>
              <w:br/>
            </w:r>
            <w:proofErr w:type="spellStart"/>
            <w:r>
              <w:t>Livin</w:t>
            </w:r>
            <w:proofErr w:type="spellEnd"/>
            <w:r>
              <w:t>’ on a prayer</w:t>
            </w:r>
            <w:r>
              <w:br/>
              <w:t>Radar Love</w:t>
            </w:r>
          </w:p>
        </w:tc>
      </w:tr>
      <w:tr w:rsidR="00690E5F" w14:paraId="2AC46F31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B7C46B4" w14:textId="77777777" w:rsidR="00690E5F" w:rsidRDefault="00690E5F" w:rsidP="00690E5F">
            <w:r>
              <w:t>13-03-2026</w:t>
            </w:r>
          </w:p>
        </w:tc>
        <w:tc>
          <w:tcPr>
            <w:tcW w:w="2880" w:type="dxa"/>
          </w:tcPr>
          <w:p w14:paraId="59B12E0C" w14:textId="7E1EE85C" w:rsidR="00690E5F" w:rsidRDefault="00690E5F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690E5F">
              <w:rPr>
                <w:b/>
                <w:bCs/>
              </w:rPr>
              <w:t>Herhaling</w:t>
            </w:r>
            <w:proofErr w:type="spellEnd"/>
            <w:r w:rsidRPr="00690E5F">
              <w:rPr>
                <w:b/>
                <w:bCs/>
              </w:rPr>
              <w:t xml:space="preserve">: </w:t>
            </w:r>
            <w:r w:rsidRPr="00690E5F">
              <w:rPr>
                <w:b/>
                <w:bCs/>
              </w:rPr>
              <w:br/>
            </w:r>
            <w:r>
              <w:t>Don’t start now</w:t>
            </w:r>
            <w:r>
              <w:br/>
              <w:t>Can’t stop the feeling</w:t>
            </w:r>
          </w:p>
        </w:tc>
        <w:tc>
          <w:tcPr>
            <w:tcW w:w="2880" w:type="dxa"/>
          </w:tcPr>
          <w:p w14:paraId="7D406736" w14:textId="5085967C" w:rsidR="00690E5F" w:rsidRDefault="00D4565C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</w:p>
        </w:tc>
      </w:tr>
      <w:tr w:rsidR="00690E5F" w14:paraId="49557FAB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CEA65EB" w14:textId="77777777" w:rsidR="00690E5F" w:rsidRDefault="00690E5F" w:rsidP="00690E5F">
            <w:r>
              <w:t>20-03-2026</w:t>
            </w:r>
          </w:p>
        </w:tc>
        <w:tc>
          <w:tcPr>
            <w:tcW w:w="2880" w:type="dxa"/>
          </w:tcPr>
          <w:p w14:paraId="5754CE46" w14:textId="02C500FF" w:rsidR="00690E5F" w:rsidRDefault="00690E5F" w:rsidP="00690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Shut up and dance</w:t>
            </w:r>
          </w:p>
        </w:tc>
        <w:tc>
          <w:tcPr>
            <w:tcW w:w="2880" w:type="dxa"/>
          </w:tcPr>
          <w:p w14:paraId="6B7A2E77" w14:textId="02EF4412" w:rsidR="00690E5F" w:rsidRDefault="00D4565C" w:rsidP="00690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Blinding lights </w:t>
            </w:r>
            <w:r>
              <w:br/>
              <w:t>Shut up and dance</w:t>
            </w:r>
            <w:r>
              <w:br/>
            </w:r>
            <w:proofErr w:type="spellStart"/>
            <w:r>
              <w:t>i’m</w:t>
            </w:r>
            <w:proofErr w:type="spellEnd"/>
            <w:r>
              <w:t xml:space="preserve"> still </w:t>
            </w:r>
            <w:proofErr w:type="spellStart"/>
            <w:r>
              <w:t>standin</w:t>
            </w:r>
            <w:proofErr w:type="spellEnd"/>
            <w:r>
              <w:br/>
              <w:t xml:space="preserve">Can’t stop the </w:t>
            </w:r>
            <w:proofErr w:type="spellStart"/>
            <w:r>
              <w:t>feelin</w:t>
            </w:r>
            <w:proofErr w:type="spellEnd"/>
            <w:r>
              <w:br/>
              <w:t>Uptown Funk</w:t>
            </w:r>
          </w:p>
        </w:tc>
      </w:tr>
      <w:tr w:rsidR="00690E5F" w14:paraId="6D9F1888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00FA773" w14:textId="77777777" w:rsidR="00690E5F" w:rsidRDefault="00690E5F" w:rsidP="00690E5F">
            <w:r>
              <w:t>27-03-2026</w:t>
            </w:r>
          </w:p>
        </w:tc>
        <w:tc>
          <w:tcPr>
            <w:tcW w:w="2880" w:type="dxa"/>
          </w:tcPr>
          <w:p w14:paraId="2397C8EF" w14:textId="5AC3D595" w:rsidR="00690E5F" w:rsidRPr="00690E5F" w:rsidRDefault="00690E5F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Lady </w:t>
            </w:r>
            <w:proofErr w:type="spellStart"/>
            <w:r>
              <w:t>Marmelade</w:t>
            </w:r>
            <w:proofErr w:type="spellEnd"/>
          </w:p>
        </w:tc>
        <w:tc>
          <w:tcPr>
            <w:tcW w:w="2880" w:type="dxa"/>
          </w:tcPr>
          <w:p w14:paraId="110450DE" w14:textId="21B6577D" w:rsidR="00690E5F" w:rsidRDefault="00D4565C" w:rsidP="00690E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Can’t stop the </w:t>
            </w:r>
            <w:proofErr w:type="spellStart"/>
            <w:r>
              <w:t>feelin</w:t>
            </w:r>
            <w:proofErr w:type="spellEnd"/>
            <w:r>
              <w:br/>
              <w:t>Uptown Funk</w:t>
            </w:r>
            <w:r>
              <w:br/>
              <w:t xml:space="preserve">Lady </w:t>
            </w:r>
            <w:proofErr w:type="spellStart"/>
            <w:r>
              <w:t>marmelade</w:t>
            </w:r>
            <w:proofErr w:type="spellEnd"/>
            <w:r>
              <w:br/>
              <w:t>Stayin alive</w:t>
            </w:r>
            <w:r>
              <w:br/>
              <w:t>I will survive</w:t>
            </w:r>
            <w:r>
              <w:br/>
              <w:t>I’m so excited</w:t>
            </w:r>
          </w:p>
        </w:tc>
      </w:tr>
    </w:tbl>
    <w:p w14:paraId="0B7D08FA" w14:textId="77777777" w:rsidR="007E014C" w:rsidRDefault="007E014C"/>
    <w:p w14:paraId="56CE2421" w14:textId="77777777" w:rsidR="007E014C" w:rsidRDefault="00000000">
      <w:pPr>
        <w:pStyle w:val="Heading2"/>
      </w:pPr>
      <w:r>
        <w:t>April 2026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20F60C91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D4CE081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494D7886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3C158758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7E014C" w14:paraId="1BDE0A1B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A4CE919" w14:textId="77777777" w:rsidR="007E014C" w:rsidRDefault="00000000">
            <w:r>
              <w:t>03-04-2026</w:t>
            </w:r>
          </w:p>
        </w:tc>
        <w:tc>
          <w:tcPr>
            <w:tcW w:w="2880" w:type="dxa"/>
          </w:tcPr>
          <w:p w14:paraId="1397366E" w14:textId="274E8BCA" w:rsidR="007E014C" w:rsidRDefault="00690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690E5F">
              <w:rPr>
                <w:b/>
                <w:bCs/>
              </w:rPr>
              <w:t>Herhaling</w:t>
            </w:r>
            <w:proofErr w:type="spellEnd"/>
            <w:r w:rsidRPr="00690E5F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br/>
            </w:r>
            <w:r>
              <w:t>Shut up and dance</w:t>
            </w:r>
            <w:r>
              <w:br/>
              <w:t xml:space="preserve">Lady </w:t>
            </w:r>
            <w:proofErr w:type="spellStart"/>
            <w:r>
              <w:t>marmelade</w:t>
            </w:r>
            <w:proofErr w:type="spellEnd"/>
          </w:p>
        </w:tc>
        <w:tc>
          <w:tcPr>
            <w:tcW w:w="2880" w:type="dxa"/>
          </w:tcPr>
          <w:p w14:paraId="2B0FE557" w14:textId="54BF42B0" w:rsidR="007E014C" w:rsidRDefault="00D456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Beide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setlistblokken</w:t>
            </w:r>
            <w:proofErr w:type="spellEnd"/>
            <w:r>
              <w:rPr>
                <w:b/>
                <w:bCs/>
              </w:rPr>
              <w:t xml:space="preserve"> van </w:t>
            </w:r>
            <w:proofErr w:type="spellStart"/>
            <w:r>
              <w:rPr>
                <w:b/>
                <w:bCs/>
              </w:rPr>
              <w:t>vorige</w:t>
            </w:r>
            <w:proofErr w:type="spellEnd"/>
            <w:r>
              <w:rPr>
                <w:b/>
                <w:bCs/>
              </w:rPr>
              <w:t xml:space="preserve"> twee </w:t>
            </w:r>
            <w:proofErr w:type="spellStart"/>
            <w:r>
              <w:rPr>
                <w:b/>
                <w:bCs/>
              </w:rPr>
              <w:t>repetities</w:t>
            </w:r>
            <w:proofErr w:type="spellEnd"/>
            <w:r>
              <w:rPr>
                <w:b/>
                <w:bCs/>
              </w:rPr>
              <w:t xml:space="preserve"> plus </w:t>
            </w:r>
            <w:r>
              <w:rPr>
                <w:b/>
                <w:bCs/>
              </w:rPr>
              <w:br/>
            </w:r>
            <w:r>
              <w:t>Proud Mary</w:t>
            </w:r>
            <w:r>
              <w:br/>
              <w:t>River Deep mountain high</w:t>
            </w:r>
            <w:r>
              <w:br/>
              <w:t>The best</w:t>
            </w:r>
            <w:r>
              <w:br/>
              <w:t>Last dance</w:t>
            </w:r>
            <w:r>
              <w:br/>
            </w:r>
          </w:p>
        </w:tc>
      </w:tr>
      <w:tr w:rsidR="007E014C" w14:paraId="1F68C4D9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0367CEF" w14:textId="77777777" w:rsidR="007E014C" w:rsidRDefault="00000000">
            <w:r>
              <w:t>10-04-2026</w:t>
            </w:r>
          </w:p>
        </w:tc>
        <w:tc>
          <w:tcPr>
            <w:tcW w:w="2880" w:type="dxa"/>
          </w:tcPr>
          <w:p w14:paraId="3563AF79" w14:textId="77777777" w:rsidR="007E014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880" w:type="dxa"/>
          </w:tcPr>
          <w:p w14:paraId="4C4F75D8" w14:textId="3F1741F4" w:rsidR="007E014C" w:rsidRDefault="00F95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 1</w:t>
            </w:r>
          </w:p>
        </w:tc>
      </w:tr>
      <w:tr w:rsidR="007E014C" w14:paraId="1D83F02C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548975" w14:textId="77777777" w:rsidR="007E014C" w:rsidRDefault="00000000">
            <w:r>
              <w:t>17-04-2026</w:t>
            </w:r>
          </w:p>
        </w:tc>
        <w:tc>
          <w:tcPr>
            <w:tcW w:w="2880" w:type="dxa"/>
          </w:tcPr>
          <w:p w14:paraId="732A120F" w14:textId="77777777" w:rsidR="007E014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880" w:type="dxa"/>
          </w:tcPr>
          <w:p w14:paraId="3003D15F" w14:textId="3E19DF96" w:rsidR="007E014C" w:rsidRDefault="00F9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2</w:t>
            </w:r>
          </w:p>
        </w:tc>
      </w:tr>
      <w:tr w:rsidR="007E014C" w14:paraId="3DDCE2B6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9A18679" w14:textId="77777777" w:rsidR="007E014C" w:rsidRDefault="00000000">
            <w:r>
              <w:t>24-04-2026</w:t>
            </w:r>
          </w:p>
        </w:tc>
        <w:tc>
          <w:tcPr>
            <w:tcW w:w="2880" w:type="dxa"/>
          </w:tcPr>
          <w:p w14:paraId="74B0BC86" w14:textId="77777777" w:rsidR="007E014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880" w:type="dxa"/>
          </w:tcPr>
          <w:p w14:paraId="3B3D6873" w14:textId="78766D9D" w:rsidR="007E014C" w:rsidRDefault="00F95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 3</w:t>
            </w:r>
          </w:p>
        </w:tc>
      </w:tr>
    </w:tbl>
    <w:p w14:paraId="5DF23F46" w14:textId="77777777" w:rsidR="007E014C" w:rsidRDefault="007E014C"/>
    <w:p w14:paraId="3172547F" w14:textId="77777777" w:rsidR="007E014C" w:rsidRDefault="00000000">
      <w:pPr>
        <w:pStyle w:val="Heading2"/>
      </w:pPr>
      <w:r>
        <w:t>May 2026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7E014C" w14:paraId="670E172D" w14:textId="77777777" w:rsidTr="007E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A204D7A" w14:textId="77777777" w:rsidR="007E014C" w:rsidRDefault="00000000">
            <w:r>
              <w:t>Datum</w:t>
            </w:r>
          </w:p>
        </w:tc>
        <w:tc>
          <w:tcPr>
            <w:tcW w:w="2880" w:type="dxa"/>
          </w:tcPr>
          <w:p w14:paraId="144903C9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Nieuwe nummers</w:t>
            </w:r>
          </w:p>
        </w:tc>
        <w:tc>
          <w:tcPr>
            <w:tcW w:w="2880" w:type="dxa"/>
          </w:tcPr>
          <w:p w14:paraId="5022EDEA" w14:textId="77777777" w:rsidR="007E014C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Herhaling: Setlistblok</w:t>
            </w:r>
          </w:p>
        </w:tc>
      </w:tr>
      <w:tr w:rsidR="007E014C" w14:paraId="540ACF0F" w14:textId="77777777" w:rsidTr="007E0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29C0C24" w14:textId="77777777" w:rsidR="007E014C" w:rsidRDefault="00000000">
            <w:r>
              <w:t>01-05-2026</w:t>
            </w:r>
          </w:p>
        </w:tc>
        <w:tc>
          <w:tcPr>
            <w:tcW w:w="2880" w:type="dxa"/>
          </w:tcPr>
          <w:p w14:paraId="578A7F0B" w14:textId="77777777" w:rsidR="007E014C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880" w:type="dxa"/>
          </w:tcPr>
          <w:p w14:paraId="7738AB26" w14:textId="38432F32" w:rsidR="007E014C" w:rsidRDefault="00F9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Set 2</w:t>
            </w:r>
          </w:p>
        </w:tc>
      </w:tr>
      <w:tr w:rsidR="007E014C" w14:paraId="3F772FF1" w14:textId="77777777" w:rsidTr="007E01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DB64ED6" w14:textId="77777777" w:rsidR="007E014C" w:rsidRDefault="00000000">
            <w:r>
              <w:t>08-05-2026</w:t>
            </w:r>
          </w:p>
        </w:tc>
        <w:tc>
          <w:tcPr>
            <w:tcW w:w="2880" w:type="dxa"/>
          </w:tcPr>
          <w:p w14:paraId="15FB4029" w14:textId="77777777" w:rsidR="007E014C" w:rsidRDefault="000000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880" w:type="dxa"/>
          </w:tcPr>
          <w:p w14:paraId="62D92542" w14:textId="1EA4205E" w:rsidR="007E014C" w:rsidRDefault="00F9542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Set 1 + 3</w:t>
            </w:r>
          </w:p>
        </w:tc>
      </w:tr>
    </w:tbl>
    <w:p w14:paraId="5A76F7A8" w14:textId="77777777" w:rsidR="007E014C" w:rsidRDefault="007E014C"/>
    <w:sectPr w:rsidR="007E014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691128">
    <w:abstractNumId w:val="8"/>
  </w:num>
  <w:num w:numId="2" w16cid:durableId="1120688799">
    <w:abstractNumId w:val="6"/>
  </w:num>
  <w:num w:numId="3" w16cid:durableId="611671329">
    <w:abstractNumId w:val="5"/>
  </w:num>
  <w:num w:numId="4" w16cid:durableId="1808470828">
    <w:abstractNumId w:val="4"/>
  </w:num>
  <w:num w:numId="5" w16cid:durableId="1846899568">
    <w:abstractNumId w:val="7"/>
  </w:num>
  <w:num w:numId="6" w16cid:durableId="1150705662">
    <w:abstractNumId w:val="3"/>
  </w:num>
  <w:num w:numId="7" w16cid:durableId="1529181014">
    <w:abstractNumId w:val="2"/>
  </w:num>
  <w:num w:numId="8" w16cid:durableId="1702896820">
    <w:abstractNumId w:val="1"/>
  </w:num>
  <w:num w:numId="9" w16cid:durableId="171523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70EDC"/>
    <w:rsid w:val="0029639D"/>
    <w:rsid w:val="00326F90"/>
    <w:rsid w:val="005A4E6F"/>
    <w:rsid w:val="00690E5F"/>
    <w:rsid w:val="007E014C"/>
    <w:rsid w:val="00816D6A"/>
    <w:rsid w:val="00AA1D8D"/>
    <w:rsid w:val="00B47730"/>
    <w:rsid w:val="00CB0664"/>
    <w:rsid w:val="00D4565C"/>
    <w:rsid w:val="00F04A08"/>
    <w:rsid w:val="00F954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FB417"/>
  <w14:defaultImageDpi w14:val="300"/>
  <w15:docId w15:val="{63B303BA-DC15-4FEE-843E-79C59598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Guy Schrijnemakers</cp:lastModifiedBy>
  <cp:revision>2</cp:revision>
  <dcterms:created xsi:type="dcterms:W3CDTF">2025-07-08T10:46:00Z</dcterms:created>
  <dcterms:modified xsi:type="dcterms:W3CDTF">2025-07-08T10:46:00Z</dcterms:modified>
  <cp:category/>
</cp:coreProperties>
</file>